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DC" w:rsidRPr="003F507B" w:rsidRDefault="00951ADC" w:rsidP="00152739">
      <w:pPr>
        <w:pStyle w:val="Ch62"/>
        <w:pageBreakBefore/>
        <w:ind w:left="4252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Порядку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розроблення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посадових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інструкцій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br/>
        <w:t>державних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службовців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категорій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«Б»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«В»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ІІІ)</w:t>
      </w:r>
    </w:p>
    <w:p w:rsidR="00951ADC" w:rsidRPr="003F507B" w:rsidRDefault="00951ADC" w:rsidP="00152739">
      <w:pPr>
        <w:pStyle w:val="Ch63"/>
        <w:spacing w:before="567"/>
        <w:ind w:left="4252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ЗАТВЕРДЖУЮ</w:t>
      </w:r>
    </w:p>
    <w:p w:rsidR="00951ADC" w:rsidRPr="003F507B" w:rsidRDefault="00951ADC" w:rsidP="00152739">
      <w:pPr>
        <w:pStyle w:val="Ch63"/>
        <w:spacing w:before="113"/>
        <w:ind w:left="4252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</w:t>
      </w:r>
    </w:p>
    <w:p w:rsidR="00951ADC" w:rsidRPr="00002D9A" w:rsidRDefault="00951ADC" w:rsidP="00152739">
      <w:pPr>
        <w:pStyle w:val="StrokeCh6"/>
        <w:ind w:left="4252"/>
        <w:rPr>
          <w:rFonts w:ascii="Times New Roman" w:hAnsi="Times New Roman" w:cs="Times New Roman"/>
          <w:w w:val="100"/>
          <w:sz w:val="20"/>
          <w:szCs w:val="20"/>
        </w:rPr>
      </w:pPr>
      <w:r w:rsidRPr="00002D9A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951ADC" w:rsidRPr="003F507B" w:rsidRDefault="00951ADC" w:rsidP="00152739">
      <w:pPr>
        <w:pStyle w:val="Ch63"/>
        <w:ind w:left="4252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951ADC" w:rsidRPr="00002D9A" w:rsidRDefault="00951ADC" w:rsidP="003E63C0">
      <w:pPr>
        <w:pStyle w:val="StrokeCh6"/>
        <w:ind w:left="4252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Pr="00002D9A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 w:rsidRPr="00002D9A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</w:t>
      </w:r>
      <w:r w:rsidRPr="00002D9A">
        <w:rPr>
          <w:rFonts w:ascii="Times New Roman" w:hAnsi="Times New Roman" w:cs="Times New Roman"/>
          <w:w w:val="100"/>
          <w:sz w:val="20"/>
          <w:szCs w:val="20"/>
        </w:rPr>
        <w:t>(Власне ім’я ПРІЗВИЩЕ)</w:t>
      </w:r>
    </w:p>
    <w:p w:rsidR="00951ADC" w:rsidRPr="003F507B" w:rsidRDefault="00951ADC" w:rsidP="00152739">
      <w:pPr>
        <w:pStyle w:val="Ch63"/>
        <w:spacing w:before="113"/>
        <w:ind w:left="4252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951ADC" w:rsidRPr="003F507B" w:rsidRDefault="00951ADC" w:rsidP="00152739">
      <w:pPr>
        <w:pStyle w:val="Ch63"/>
        <w:spacing w:before="113"/>
        <w:ind w:left="4252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починає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діяти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Pr="003F507B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</w:p>
    <w:p w:rsidR="00951ADC" w:rsidRPr="003F507B" w:rsidRDefault="00951ADC" w:rsidP="00152739">
      <w:pPr>
        <w:pStyle w:val="Ch60"/>
        <w:spacing w:before="624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ФОРМА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br/>
        <w:t>посадової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державних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службовців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br/>
        <w:t>категорій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«Б»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«В»</w:t>
      </w:r>
    </w:p>
    <w:p w:rsidR="00951ADC" w:rsidRPr="003F507B" w:rsidRDefault="00951ADC" w:rsidP="00152739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Загальна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інформація</w:t>
      </w:r>
    </w:p>
    <w:p w:rsidR="00951ADC" w:rsidRPr="003F507B" w:rsidRDefault="00951ADC" w:rsidP="0015273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Посада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категорія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посади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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Б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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В</w:t>
      </w:r>
    </w:p>
    <w:p w:rsidR="00951ADC" w:rsidRPr="003F507B" w:rsidRDefault="00951ADC" w:rsidP="00152739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951ADC" w:rsidRPr="003F507B" w:rsidRDefault="00951ADC" w:rsidP="00002D9A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951ADC" w:rsidRPr="003F507B" w:rsidRDefault="00951ADC" w:rsidP="00002D9A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951ADC" w:rsidRPr="00002D9A" w:rsidRDefault="00951ADC" w:rsidP="003E63C0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02D9A">
        <w:rPr>
          <w:rFonts w:ascii="Times New Roman" w:hAnsi="Times New Roman" w:cs="Times New Roman"/>
          <w:w w:val="100"/>
          <w:sz w:val="20"/>
          <w:szCs w:val="20"/>
        </w:rPr>
        <w:t xml:space="preserve">(зазначається повне найменування посади, зокрема найменування всіх структурних підрозділів, </w:t>
      </w:r>
      <w:r w:rsidRPr="00002D9A">
        <w:rPr>
          <w:rFonts w:ascii="Times New Roman" w:hAnsi="Times New Roman" w:cs="Times New Roman"/>
          <w:w w:val="100"/>
          <w:sz w:val="20"/>
          <w:szCs w:val="20"/>
        </w:rPr>
        <w:br/>
        <w:t>до складу яких входить така посада)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970"/>
      </w:tblGrid>
      <w:tr w:rsidR="00951ADC" w:rsidRPr="003F507B" w:rsidTr="008D1E43">
        <w:trPr>
          <w:trHeight w:val="113"/>
        </w:trPr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951ADC" w:rsidRPr="003F507B" w:rsidRDefault="00951ADC" w:rsidP="008D1E43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безпосереднього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113"/>
        </w:trPr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951ADC" w:rsidRPr="003F507B" w:rsidRDefault="00951ADC" w:rsidP="008D1E43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самостійного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структурного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підрозділу</w:t>
            </w: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951ADC" w:rsidRPr="003F507B" w:rsidRDefault="00951ADC" w:rsidP="00152739">
      <w:pPr>
        <w:pStyle w:val="Ch61"/>
        <w:spacing w:after="0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Мета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посади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951ADC" w:rsidRPr="003F507B" w:rsidTr="008D1E43">
        <w:trPr>
          <w:trHeight w:val="35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829E6" w:rsidRPr="004F6C71" w:rsidRDefault="00B829E6" w:rsidP="004F6C71"/>
    <w:p w:rsidR="004F6C71" w:rsidRDefault="004F6C71" w:rsidP="004F6C71"/>
    <w:p w:rsidR="004F6C71" w:rsidRPr="004F6C71" w:rsidRDefault="004F6C71" w:rsidP="004F6C71"/>
    <w:p w:rsidR="00B829E6" w:rsidRPr="004F6C71" w:rsidRDefault="00B829E6" w:rsidP="004F6C71"/>
    <w:p w:rsidR="00951ADC" w:rsidRPr="003F507B" w:rsidRDefault="00951ADC" w:rsidP="00152739">
      <w:pPr>
        <w:pStyle w:val="Ch61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Основні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посадові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обов’язки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9744"/>
      </w:tblGrid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1ADC" w:rsidRPr="003F507B" w:rsidTr="008D1E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951ADC" w:rsidRPr="003F507B" w:rsidRDefault="00951ADC" w:rsidP="0015273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951ADC" w:rsidRPr="003F507B" w:rsidRDefault="00951ADC" w:rsidP="00152739">
      <w:pPr>
        <w:pStyle w:val="Ch61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Права</w:t>
      </w:r>
      <w:r w:rsidRPr="003F507B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(крім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передбачених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статтею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державну</w:t>
      </w:r>
      <w:r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службу»)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951ADC" w:rsidRPr="003F507B" w:rsidTr="008D1E43">
        <w:trPr>
          <w:trHeight w:val="17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951ADC" w:rsidRPr="003F507B" w:rsidRDefault="00951ADC" w:rsidP="0015273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951ADC" w:rsidRPr="003F507B" w:rsidRDefault="00951ADC" w:rsidP="0015273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5.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Зовнішня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службова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комунікація</w:t>
      </w:r>
      <w:r w:rsidRPr="003F507B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951ADC" w:rsidRPr="003F507B" w:rsidTr="008D1E43">
        <w:trPr>
          <w:trHeight w:val="17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951ADC" w:rsidRPr="003F507B" w:rsidRDefault="00951ADC" w:rsidP="0015273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951ADC" w:rsidRPr="003F507B" w:rsidRDefault="00951ADC" w:rsidP="0015273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6.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Спеціальні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умови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служби</w:t>
      </w:r>
      <w:r w:rsidRPr="003F507B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951ADC" w:rsidRPr="003F507B" w:rsidTr="008D1E43">
        <w:trPr>
          <w:trHeight w:val="17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51ADC" w:rsidRPr="003F507B" w:rsidRDefault="00951ADC" w:rsidP="008D1E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931FFE" w:rsidRPr="00597642" w:rsidRDefault="00931FFE" w:rsidP="00597642"/>
    <w:p w:rsidR="00597642" w:rsidRDefault="00597642" w:rsidP="00597642"/>
    <w:p w:rsidR="003F6830" w:rsidRDefault="003F6830" w:rsidP="00597642"/>
    <w:p w:rsidR="003F6830" w:rsidRDefault="003F6830" w:rsidP="00597642"/>
    <w:p w:rsidR="00221790" w:rsidRPr="00597642" w:rsidRDefault="00221790" w:rsidP="00597642"/>
    <w:p w:rsidR="00951ADC" w:rsidRPr="003F507B" w:rsidRDefault="00951ADC" w:rsidP="0015273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lastRenderedPageBreak/>
        <w:t>Розроблено</w:t>
      </w:r>
      <w:r w:rsidRPr="003F507B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16"/>
        <w:gridCol w:w="1553"/>
        <w:gridCol w:w="3060"/>
        <w:gridCol w:w="1176"/>
      </w:tblGrid>
      <w:tr w:rsidR="00951ADC" w:rsidRPr="003F507B" w:rsidTr="008D1E43">
        <w:trPr>
          <w:trHeight w:val="443"/>
        </w:trPr>
        <w:tc>
          <w:tcPr>
            <w:tcW w:w="2155" w:type="pct"/>
          </w:tcPr>
          <w:p w:rsidR="00951ADC" w:rsidRPr="003F507B" w:rsidRDefault="00951ADC" w:rsidP="008D1E43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:rsidR="00951ADC" w:rsidRPr="00002D9A" w:rsidRDefault="00951ADC" w:rsidP="008D1E4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особи, </w:t>
            </w: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яка розробила посадову інструкцію </w:t>
            </w:r>
          </w:p>
        </w:tc>
        <w:tc>
          <w:tcPr>
            <w:tcW w:w="774" w:type="pct"/>
          </w:tcPr>
          <w:p w:rsidR="00951ADC" w:rsidRPr="003F507B" w:rsidRDefault="00951ADC" w:rsidP="008D1E43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:rsidR="00951ADC" w:rsidRPr="003F507B" w:rsidRDefault="00951ADC" w:rsidP="008D1E4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512" w:type="pct"/>
          </w:tcPr>
          <w:p w:rsidR="00951ADC" w:rsidRPr="003F507B" w:rsidRDefault="00951ADC" w:rsidP="008D1E43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</w:p>
          <w:p w:rsidR="00951ADC" w:rsidRPr="003F507B" w:rsidRDefault="00951ADC" w:rsidP="008D1E4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  <w:tc>
          <w:tcPr>
            <w:tcW w:w="559" w:type="pct"/>
          </w:tcPr>
          <w:p w:rsidR="00951ADC" w:rsidRPr="003F507B" w:rsidRDefault="00951ADC" w:rsidP="008D1E43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</w:p>
          <w:p w:rsidR="00951ADC" w:rsidRPr="003F507B" w:rsidRDefault="00951ADC" w:rsidP="008D1E4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:rsidR="00951ADC" w:rsidRPr="003F507B" w:rsidRDefault="00951ADC" w:rsidP="0015273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15"/>
        <w:gridCol w:w="1498"/>
        <w:gridCol w:w="3096"/>
        <w:gridCol w:w="1296"/>
      </w:tblGrid>
      <w:tr w:rsidR="00951ADC" w:rsidRPr="003F507B" w:rsidTr="008D1E43">
        <w:trPr>
          <w:trHeight w:val="443"/>
        </w:trPr>
        <w:tc>
          <w:tcPr>
            <w:tcW w:w="2155" w:type="pct"/>
          </w:tcPr>
          <w:p w:rsidR="00951ADC" w:rsidRPr="003F507B" w:rsidRDefault="00951ADC" w:rsidP="008D1E43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</w:t>
            </w:r>
          </w:p>
          <w:p w:rsidR="00951ADC" w:rsidRPr="003F507B" w:rsidRDefault="00951ADC" w:rsidP="008D1E4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керівника </w:t>
            </w: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самостійного структурного підрозділу</w:t>
            </w:r>
            <w:r w:rsidRPr="003E63C0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5</w:t>
            </w: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774" w:type="pct"/>
          </w:tcPr>
          <w:p w:rsidR="00951ADC" w:rsidRPr="003F507B" w:rsidRDefault="00951ADC" w:rsidP="008D1E43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:rsidR="00951ADC" w:rsidRPr="003F507B" w:rsidRDefault="00951ADC" w:rsidP="008D1E4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512" w:type="pct"/>
          </w:tcPr>
          <w:p w:rsidR="00951ADC" w:rsidRPr="003F507B" w:rsidRDefault="00951ADC" w:rsidP="008D1E43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:rsidR="00951ADC" w:rsidRPr="00002D9A" w:rsidRDefault="00951ADC" w:rsidP="008D1E4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  <w:tc>
          <w:tcPr>
            <w:tcW w:w="559" w:type="pct"/>
          </w:tcPr>
          <w:p w:rsidR="00951ADC" w:rsidRPr="003F507B" w:rsidRDefault="00951ADC" w:rsidP="008D1E43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F507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:rsidR="00951ADC" w:rsidRPr="003F507B" w:rsidRDefault="00951ADC" w:rsidP="008D1E4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2D9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:rsidR="00951ADC" w:rsidRPr="003F507B" w:rsidRDefault="00951ADC" w:rsidP="0015273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3F507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посадовою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інструкцією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F507B">
        <w:rPr>
          <w:rFonts w:ascii="Times New Roman" w:hAnsi="Times New Roman" w:cs="Times New Roman"/>
          <w:w w:val="100"/>
          <w:sz w:val="24"/>
          <w:szCs w:val="24"/>
        </w:rPr>
        <w:t>ознайомлений(на)</w:t>
      </w:r>
    </w:p>
    <w:p w:rsidR="00951ADC" w:rsidRPr="003F507B" w:rsidRDefault="00951ADC" w:rsidP="0015273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</w:t>
      </w:r>
    </w:p>
    <w:p w:rsidR="00951ADC" w:rsidRPr="003F507B" w:rsidRDefault="00951ADC" w:rsidP="003E63C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</w:t>
      </w:r>
    </w:p>
    <w:p w:rsidR="00951ADC" w:rsidRDefault="00951ADC" w:rsidP="003E63C0">
      <w:pPr>
        <w:rPr>
          <w:rFonts w:ascii="Times New Roman" w:hAnsi="Times New Roman"/>
        </w:rPr>
      </w:pPr>
    </w:p>
    <w:p w:rsidR="00951ADC" w:rsidRDefault="00951ADC" w:rsidP="003E63C0">
      <w:pPr>
        <w:rPr>
          <w:rFonts w:ascii="Times New Roman" w:hAnsi="Times New Roman"/>
          <w:sz w:val="20"/>
          <w:szCs w:val="20"/>
        </w:rPr>
      </w:pPr>
      <w:r w:rsidRPr="003E63C0">
        <w:rPr>
          <w:rFonts w:ascii="Times New Roman" w:hAnsi="Times New Roman"/>
        </w:rPr>
        <w:t>__________</w:t>
      </w:r>
      <w:r w:rsidRPr="003E63C0">
        <w:rPr>
          <w:rFonts w:ascii="Times New Roman" w:hAnsi="Times New Roman"/>
        </w:rPr>
        <w:br/>
      </w:r>
      <w:r w:rsidRPr="003E63C0">
        <w:rPr>
          <w:rFonts w:ascii="Times New Roman" w:hAnsi="Times New Roman"/>
          <w:vertAlign w:val="superscript"/>
        </w:rPr>
        <w:t>1</w:t>
      </w:r>
      <w:r w:rsidRPr="003E63C0">
        <w:rPr>
          <w:rFonts w:ascii="Times New Roman" w:hAnsi="Times New Roman"/>
        </w:rPr>
        <w:t xml:space="preserve"> </w:t>
      </w:r>
      <w:r w:rsidRPr="003E63C0">
        <w:rPr>
          <w:rFonts w:ascii="Times New Roman" w:hAnsi="Times New Roman"/>
          <w:sz w:val="20"/>
          <w:szCs w:val="20"/>
        </w:rPr>
        <w:t>Зазначається у разі необхідності відтермінування набрання чинності посадової інструкції, зокрема у випадку змін основних посадових обов’язків під час зміни істотних умов служби, введення в дію структури і штатного розпису державного органу з відтермінуванням.</w:t>
      </w:r>
      <w:r w:rsidRPr="003E63C0">
        <w:rPr>
          <w:rFonts w:ascii="Times New Roman" w:hAnsi="Times New Roman"/>
          <w:sz w:val="20"/>
          <w:szCs w:val="20"/>
        </w:rPr>
        <w:br/>
      </w:r>
      <w:r w:rsidRPr="003E63C0">
        <w:rPr>
          <w:rFonts w:ascii="Times New Roman" w:hAnsi="Times New Roman"/>
          <w:vertAlign w:val="superscript"/>
        </w:rPr>
        <w:t>2</w:t>
      </w:r>
      <w:r w:rsidRPr="003E63C0">
        <w:rPr>
          <w:rFonts w:ascii="Times New Roman" w:hAnsi="Times New Roman"/>
        </w:rPr>
        <w:t xml:space="preserve"> </w:t>
      </w:r>
      <w:r w:rsidRPr="003E63C0">
        <w:rPr>
          <w:rFonts w:ascii="Times New Roman" w:hAnsi="Times New Roman"/>
          <w:sz w:val="20"/>
          <w:szCs w:val="20"/>
        </w:rPr>
        <w:t>Зазначається за наявності.</w:t>
      </w:r>
      <w:r w:rsidRPr="003E63C0">
        <w:rPr>
          <w:rFonts w:ascii="Times New Roman" w:hAnsi="Times New Roman"/>
          <w:sz w:val="20"/>
          <w:szCs w:val="20"/>
        </w:rPr>
        <w:br/>
      </w:r>
      <w:r w:rsidRPr="003E63C0">
        <w:rPr>
          <w:rFonts w:ascii="Times New Roman" w:hAnsi="Times New Roman"/>
          <w:vertAlign w:val="superscript"/>
        </w:rPr>
        <w:t>3</w:t>
      </w:r>
      <w:r w:rsidRPr="003E63C0">
        <w:rPr>
          <w:rFonts w:ascii="Times New Roman" w:hAnsi="Times New Roman"/>
        </w:rPr>
        <w:t xml:space="preserve"> </w:t>
      </w:r>
      <w:r w:rsidRPr="003E63C0">
        <w:rPr>
          <w:rFonts w:ascii="Times New Roman" w:hAnsi="Times New Roman"/>
          <w:sz w:val="20"/>
          <w:szCs w:val="20"/>
        </w:rPr>
        <w:t>Зазначається за потреби.</w:t>
      </w:r>
      <w:r w:rsidRPr="003E63C0">
        <w:rPr>
          <w:rFonts w:ascii="Times New Roman" w:hAnsi="Times New Roman"/>
          <w:sz w:val="20"/>
          <w:szCs w:val="20"/>
        </w:rPr>
        <w:br/>
      </w:r>
      <w:r w:rsidRPr="003E63C0">
        <w:rPr>
          <w:rFonts w:ascii="Times New Roman" w:hAnsi="Times New Roman"/>
          <w:vertAlign w:val="superscript"/>
        </w:rPr>
        <w:t>4</w:t>
      </w:r>
      <w:r w:rsidRPr="003E63C0">
        <w:rPr>
          <w:rFonts w:ascii="Times New Roman" w:hAnsi="Times New Roman"/>
        </w:rPr>
        <w:t xml:space="preserve"> </w:t>
      </w:r>
      <w:r w:rsidRPr="003E63C0">
        <w:rPr>
          <w:rFonts w:ascii="Times New Roman" w:hAnsi="Times New Roman"/>
          <w:sz w:val="20"/>
          <w:szCs w:val="20"/>
        </w:rPr>
        <w:t>Не зазначається, якщо посадову інструкцію розроблено особою, яка її затверджує.</w:t>
      </w:r>
      <w:r w:rsidRPr="003E63C0">
        <w:rPr>
          <w:rFonts w:ascii="Times New Roman" w:hAnsi="Times New Roman"/>
          <w:sz w:val="20"/>
          <w:szCs w:val="20"/>
        </w:rPr>
        <w:br/>
      </w:r>
      <w:r w:rsidRPr="003E63C0">
        <w:rPr>
          <w:rFonts w:ascii="Times New Roman" w:hAnsi="Times New Roman"/>
          <w:vertAlign w:val="superscript"/>
        </w:rPr>
        <w:t>5</w:t>
      </w:r>
      <w:r w:rsidRPr="003E63C0">
        <w:rPr>
          <w:rFonts w:ascii="Times New Roman" w:hAnsi="Times New Roman"/>
        </w:rPr>
        <w:t xml:space="preserve"> </w:t>
      </w:r>
      <w:r w:rsidRPr="003E63C0">
        <w:rPr>
          <w:rFonts w:ascii="Times New Roman" w:hAnsi="Times New Roman"/>
          <w:sz w:val="20"/>
          <w:szCs w:val="20"/>
        </w:rPr>
        <w:t>Не зазначається, якщо посадову інструкцію розроблено керівником самостійного структурного підрозділу, а також у разі його відсутності.</w:t>
      </w:r>
    </w:p>
    <w:p w:rsidR="007A61D6" w:rsidRDefault="007A61D6" w:rsidP="003E63C0">
      <w:pPr>
        <w:rPr>
          <w:rFonts w:ascii="Times New Roman" w:hAnsi="Times New Roman"/>
          <w:sz w:val="20"/>
          <w:szCs w:val="20"/>
        </w:rPr>
      </w:pPr>
    </w:p>
    <w:p w:rsidR="007A61D6" w:rsidRPr="00351334" w:rsidRDefault="00351334" w:rsidP="007A61D6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35133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із змінами, внесеними згідно з Наказом Національного агентства України з питань державної служби </w:t>
      </w:r>
      <w:r w:rsidRPr="00351334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143-20 від 31.07.2020</w:t>
      </w:r>
      <w:r w:rsidRPr="0035133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351334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Національного агентства України з питань державної служби </w:t>
      </w:r>
      <w:r w:rsidRPr="00351334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123-22 від 25.11.2022</w:t>
      </w:r>
      <w:r w:rsidRPr="0035133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7A61D6" w:rsidRPr="00351334" w:rsidSect="003F6830">
      <w:headerReference w:type="even" r:id="rId6"/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8A" w:rsidRDefault="00AA3F8A" w:rsidP="00B829E6">
      <w:pPr>
        <w:spacing w:after="0" w:line="240" w:lineRule="auto"/>
      </w:pPr>
      <w:r>
        <w:separator/>
      </w:r>
    </w:p>
  </w:endnote>
  <w:endnote w:type="continuationSeparator" w:id="0">
    <w:p w:rsidR="00AA3F8A" w:rsidRDefault="00AA3F8A" w:rsidP="00B8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8A" w:rsidRDefault="00AA3F8A" w:rsidP="00B829E6">
      <w:pPr>
        <w:spacing w:after="0" w:line="240" w:lineRule="auto"/>
      </w:pPr>
      <w:r>
        <w:separator/>
      </w:r>
    </w:p>
  </w:footnote>
  <w:footnote w:type="continuationSeparator" w:id="0">
    <w:p w:rsidR="00AA3F8A" w:rsidRDefault="00AA3F8A" w:rsidP="00B8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30" w:rsidRPr="003F6830" w:rsidRDefault="003F6830" w:rsidP="003F6830">
    <w:pPr>
      <w:pStyle w:val="a4"/>
      <w:jc w:val="right"/>
      <w:rPr>
        <w:rFonts w:ascii="Times New Roman" w:hAnsi="Times New Roman"/>
        <w:sz w:val="24"/>
        <w:szCs w:val="24"/>
      </w:rPr>
    </w:pPr>
    <w:r w:rsidRPr="003F6830">
      <w:rPr>
        <w:rStyle w:val="st42"/>
        <w:rFonts w:ascii="Times New Roman" w:hAnsi="Times New Roman"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30" w:rsidRPr="003F6830" w:rsidRDefault="003F6830" w:rsidP="003F6830">
    <w:pPr>
      <w:pStyle w:val="a4"/>
      <w:jc w:val="right"/>
      <w:rPr>
        <w:rFonts w:ascii="Times New Roman" w:hAnsi="Times New Roman"/>
        <w:sz w:val="24"/>
        <w:szCs w:val="24"/>
      </w:rPr>
    </w:pPr>
    <w:r w:rsidRPr="003F6830">
      <w:rPr>
        <w:rStyle w:val="st42"/>
        <w:rFonts w:ascii="Times New Roman" w:hAnsi="Times New Roman"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39"/>
    <w:rsid w:val="00002D9A"/>
    <w:rsid w:val="0005351F"/>
    <w:rsid w:val="0010470B"/>
    <w:rsid w:val="00136BB3"/>
    <w:rsid w:val="00146464"/>
    <w:rsid w:val="00152739"/>
    <w:rsid w:val="00221790"/>
    <w:rsid w:val="00351334"/>
    <w:rsid w:val="003E63C0"/>
    <w:rsid w:val="003F507B"/>
    <w:rsid w:val="003F6830"/>
    <w:rsid w:val="00491ECD"/>
    <w:rsid w:val="00496ADA"/>
    <w:rsid w:val="004F6C71"/>
    <w:rsid w:val="00597642"/>
    <w:rsid w:val="006533B7"/>
    <w:rsid w:val="006978CD"/>
    <w:rsid w:val="007A28EC"/>
    <w:rsid w:val="007A61D6"/>
    <w:rsid w:val="008236C1"/>
    <w:rsid w:val="008C6232"/>
    <w:rsid w:val="008D1E43"/>
    <w:rsid w:val="008D6D99"/>
    <w:rsid w:val="00931FFE"/>
    <w:rsid w:val="00951ADC"/>
    <w:rsid w:val="00975C7C"/>
    <w:rsid w:val="009A473B"/>
    <w:rsid w:val="009F596B"/>
    <w:rsid w:val="00A360AD"/>
    <w:rsid w:val="00AA3F8A"/>
    <w:rsid w:val="00B829E6"/>
    <w:rsid w:val="00BE2918"/>
    <w:rsid w:val="00D677EE"/>
    <w:rsid w:val="00DB113E"/>
    <w:rsid w:val="00E02EA3"/>
    <w:rsid w:val="00F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90BF3"/>
  <w15:docId w15:val="{9CC3EF21-1C57-4CD2-A618-40132636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9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52739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5273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5273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Простой подзаголовок (Ch_6 Міністерства)"/>
    <w:basedOn w:val="a"/>
    <w:uiPriority w:val="99"/>
    <w:rsid w:val="0015273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Ch62">
    <w:name w:val="Додаток № (Ch_6 Міністерства)"/>
    <w:basedOn w:val="a"/>
    <w:uiPriority w:val="99"/>
    <w:rsid w:val="0015273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15273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5273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_цифра (SNOSKI)"/>
    <w:basedOn w:val="a"/>
    <w:uiPriority w:val="99"/>
    <w:rsid w:val="00152739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5273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152739"/>
    <w:rPr>
      <w:b/>
      <w:u w:val="none"/>
      <w:vertAlign w:val="baseline"/>
    </w:rPr>
  </w:style>
  <w:style w:type="character" w:customStyle="1" w:styleId="st131">
    <w:name w:val="st131"/>
    <w:uiPriority w:val="99"/>
    <w:rsid w:val="007A61D6"/>
    <w:rPr>
      <w:i/>
      <w:iCs/>
      <w:color w:val="0000FF"/>
    </w:rPr>
  </w:style>
  <w:style w:type="character" w:customStyle="1" w:styleId="st46">
    <w:name w:val="st46"/>
    <w:uiPriority w:val="99"/>
    <w:rsid w:val="007A61D6"/>
    <w:rPr>
      <w:i/>
      <w:iCs/>
      <w:color w:val="000000"/>
    </w:rPr>
  </w:style>
  <w:style w:type="paragraph" w:styleId="a4">
    <w:name w:val="header"/>
    <w:basedOn w:val="a"/>
    <w:link w:val="a5"/>
    <w:uiPriority w:val="99"/>
    <w:unhideWhenUsed/>
    <w:rsid w:val="00B8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829E6"/>
    <w:rPr>
      <w:rFonts w:ascii="Calibri" w:hAnsi="Calibri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8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829E6"/>
    <w:rPr>
      <w:rFonts w:ascii="Calibri" w:hAnsi="Calibri"/>
      <w:lang w:val="uk-UA" w:eastAsia="uk-UA"/>
    </w:rPr>
  </w:style>
  <w:style w:type="character" w:customStyle="1" w:styleId="st42">
    <w:name w:val="st42"/>
    <w:uiPriority w:val="99"/>
    <w:rsid w:val="00B829E6"/>
    <w:rPr>
      <w:color w:val="000000"/>
    </w:rPr>
  </w:style>
  <w:style w:type="character" w:customStyle="1" w:styleId="st121">
    <w:name w:val="st121"/>
    <w:uiPriority w:val="99"/>
    <w:rsid w:val="003513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dcterms:created xsi:type="dcterms:W3CDTF">2023-01-13T06:24:00Z</dcterms:created>
  <dcterms:modified xsi:type="dcterms:W3CDTF">2023-01-13T06:25:00Z</dcterms:modified>
</cp:coreProperties>
</file>